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书名：左右江革命史料汇编  第3辑  反面材料</w:t>
      </w:r>
    </w:p>
    <w:p>
      <w:r>
        <w:t>作者：左右江革命历史调查组编</w:t>
      </w:r>
    </w:p>
    <w:p>
      <w:r>
        <w:t>出版社：左右江革命历史调查组</w:t>
      </w:r>
    </w:p>
    <w:p>
      <w:r>
        <w:t>出版日期：1978.10</w:t>
      </w:r>
    </w:p>
    <w:p>
      <w:r>
        <w:t>总页数：274</w:t>
      </w:r>
    </w:p>
    <w:p>
      <w:r>
        <w:t>更多请访问教客网: www.jiaokey.com</w:t>
      </w:r>
    </w:p>
    <w:p>
      <w:r>
        <w:t>左右江革命史料汇编  第3辑  反面材料 评论地址：https://www.jiaokey.com/book/detail/10706931.html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