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电热炊具微波炉·电磁灶·电饭锅·电烤箱</w:t>
      </w:r>
    </w:p>
    <w:p>
      <w:r>
        <w:rPr>
          <w:rFonts w:ascii="宋体" w:hAnsi="宋体" w:eastAsia="宋体"/>
          <w:sz w:val="24"/>
        </w:rPr>
        <w:t>张渭贤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电热炊具微波炉·电磁灶·电饭锅·电烤箱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本书出售、求购地址：https://www.jiaokey.com/book/detail/10706832.html</w:t>
      </w:r>
    </w:p>
    <w:p>
      <w:r>
        <w:t>更多相关图书推荐：https://www.jiaokey.com</w:t>
      </w:r>
    </w:p>
    <w:p>
      <w:r>
        <w:t>张渭贤 其他作品：https://www.jiaokey.com/tag/张渭贤.html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关键词搜索：https://www.jiaokey.com/tag/电热炊具微波炉·电磁灶·电饭锅·电烤箱.html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