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书名：纪念李埏教授从事学术活动五十周年史学论文集</w:t>
      </w:r>
    </w:p>
    <w:p>
      <w:r>
        <w:t>作者：云南大学历史系编</w:t>
      </w:r>
    </w:p>
    <w:p>
      <w:r>
        <w:t>出版社：昆明：云南大学出版社</w:t>
      </w:r>
    </w:p>
    <w:p>
      <w:r>
        <w:t>出版日期：1992.09</w:t>
      </w:r>
    </w:p>
    <w:p>
      <w:r>
        <w:t>总页数：434</w:t>
      </w:r>
    </w:p>
    <w:p>
      <w:r>
        <w:t>更多请访问教客网: www.jiaokey.com</w:t>
      </w:r>
    </w:p>
    <w:p>
      <w:r>
        <w:t>纪念李埏教授从事学术活动五十周年史学论文集 评论地址：https://www.jiaokey.com/book/detail/10706772.html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