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书名：新预算会计实务全书  新规则  新模式  新方法  上</w:t>
      </w:r>
    </w:p>
    <w:p>
      <w:r>
        <w:t>作者：朱小平主编</w:t>
      </w:r>
    </w:p>
    <w:p>
      <w:r>
        <w:t>出版社：九州图书出版社</w:t>
      </w:r>
    </w:p>
    <w:p>
      <w:r>
        <w:t>出版日期：1998.04</w:t>
      </w:r>
    </w:p>
    <w:p>
      <w:r>
        <w:t>总页数：678</w:t>
      </w:r>
    </w:p>
    <w:p>
      <w:r>
        <w:t>更多请访问教客网: www.jiaokey.com</w:t>
      </w:r>
    </w:p>
    <w:p>
      <w:r>
        <w:t>新预算会计实务全书  新规则  新模式  新方法  上 评论地址：https://www.jiaokey.com/book/detail/10706692.html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