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书名：宾馆服务知识</w:t>
      </w:r>
    </w:p>
    <w:p>
      <w:r>
        <w:t>作者：山东省省级机关事务管理局《宾馆服务知识》编写组编</w:t>
      </w:r>
    </w:p>
    <w:p>
      <w:r>
        <w:t>出版社：海口：南海出版公司</w:t>
      </w:r>
    </w:p>
    <w:p>
      <w:r>
        <w:t>出版日期：1993.06</w:t>
      </w:r>
    </w:p>
    <w:p>
      <w:r>
        <w:t>总页数：275</w:t>
      </w:r>
    </w:p>
    <w:p>
      <w:r>
        <w:t>更多请访问教客网: www.jiaokey.com</w:t>
      </w:r>
    </w:p>
    <w:p>
      <w:r>
        <w:t>宾馆服务知识 评论地址：https://www.jiaokey.com/book/detail/10706680.html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