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书名：水果蔬菜的保健价值与食用禁忌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出版日期：1992.05</w:t>
      </w:r>
    </w:p>
    <w:p>
      <w:r>
        <w:t>总页数：244</w:t>
      </w:r>
    </w:p>
    <w:p>
      <w:r>
        <w:t>更多请访问教客网: www.jiaokey.com</w:t>
      </w:r>
    </w:p>
    <w:p>
      <w:r>
        <w:t>水果蔬菜的保健价值与食用禁忌 评论地址：https://www.jiaokey.com/book/detail/10706557.html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