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冯苓植中篇小说选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冯苓植中篇小说选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本书出售、求购地址：https://www.jiaokey.com/book/detail/10706455.html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关键词搜索：https://www.jiaokey.com/tag/冯苓植中篇小说选.html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