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书名：年轻妈妈之友</w:t>
      </w:r>
    </w:p>
    <w:p>
      <w:r>
        <w:t>作者：《大众医学专题丛书》编辑部编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总页数：203</w:t>
      </w:r>
    </w:p>
    <w:p>
      <w:r>
        <w:t>更多请访问教客网: www.jiaokey.com</w:t>
      </w:r>
    </w:p>
    <w:p>
      <w:r>
        <w:t>年轻妈妈之友 评论地址：https://www.jiaokey.com/book/detail/10706446.html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