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书名：工业会计简明教程</w:t>
      </w:r>
    </w:p>
    <w:p>
      <w:r>
        <w:t>作者：并兰标，蒋昌正，郭坦如</w:t>
      </w:r>
    </w:p>
    <w:p>
      <w:r>
        <w:t>出版社：广州：华南理工大学出版社</w:t>
      </w:r>
    </w:p>
    <w:p>
      <w:r>
        <w:t>出版日期：1989.04</w:t>
      </w:r>
    </w:p>
    <w:p>
      <w:r>
        <w:t>总页数：387</w:t>
      </w:r>
    </w:p>
    <w:p>
      <w:r>
        <w:t>更多请访问教客网: www.jiaokey.com</w:t>
      </w:r>
    </w:p>
    <w:p>
      <w:r>
        <w:t>工业会计简明教程 评论地址：https://www.jiaokey.com/book/detail/10706359.html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