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书名：经济工作初通</w:t>
      </w:r>
    </w:p>
    <w:p>
      <w:r>
        <w:t>作者：解放军空军政治部宣传部编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总页数：210</w:t>
      </w:r>
    </w:p>
    <w:p>
      <w:r>
        <w:t>更多请访问教客网: www.jiaokey.com</w:t>
      </w:r>
    </w:p>
    <w:p>
      <w:r>
        <w:t>经济工作初通 评论地址：https://www.jiaokey.com/book/detail/10706290.html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