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柴油机交流发电机组并联运行及其稳定性</w:t>
      </w:r>
    </w:p>
    <w:p>
      <w:r>
        <w:rPr>
          <w:rFonts w:ascii="宋体" w:hAnsi="宋体" w:eastAsia="宋体"/>
          <w:sz w:val="24"/>
        </w:rPr>
        <w:t>项国波著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柴油机交流发电机组并联运行及其稳定性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项国波著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本书出售、求购地址：https://www.jiaokey.com/book/detail/10706254.html</w:t>
      </w:r>
    </w:p>
    <w:p>
      <w:r>
        <w:t>更多相关图书推荐：https://www.jiaokey.com</w:t>
      </w:r>
    </w:p>
    <w:p>
      <w:r>
        <w:t>项国波著 其他作品：https://www.jiaokey.com/tag/项国波著.html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关键词搜索：https://www.jiaokey.com/tag/柴油机交流发电机组并联运行及其稳定性.html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