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书名：生理学实验指南</w:t>
      </w:r>
    </w:p>
    <w:p>
      <w:r>
        <w:t>作者：（美）肖特琉斯（Schottelius，B.A.）等著；解景田译</w:t>
      </w:r>
    </w:p>
    <w:p>
      <w:r>
        <w:t>出版社：天津：南开大学出版社</w:t>
      </w:r>
    </w:p>
    <w:p>
      <w:r>
        <w:t>出版日期：1987.09</w:t>
      </w:r>
    </w:p>
    <w:p>
      <w:r>
        <w:t>总页数：216</w:t>
      </w:r>
    </w:p>
    <w:p>
      <w:r>
        <w:t>更多请访问教客网: www.jiaokey.com</w:t>
      </w:r>
    </w:p>
    <w:p>
      <w:r>
        <w:t>生理学实验指南 评论地址：https://www.jiaokey.com/book/detail/10706216.html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