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书名：妙手一路发  股票债券88</w:t>
      </w:r>
    </w:p>
    <w:p>
      <w:r>
        <w:t>作者：马哲等编著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妙手一路发  股票债券88 评论地址：https://www.jiaokey.com/book/detail/10706201.html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