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书名：农业靠科学  各种形式的农业技术联产责任制</w:t>
      </w:r>
    </w:p>
    <w:p>
      <w:r>
        <w:t>作者：中共中央书记处研究室委托科学普及出版社总编室主编</w:t>
      </w:r>
    </w:p>
    <w:p>
      <w:r>
        <w:t>出版社：北京：科学普及出版社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农业靠科学  各种形式的农业技术联产责任制 评论地址：https://www.jiaokey.com/book/detail/10706103.html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