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书名：黄河与宁夏  综合开发宁夏黄河资源纵横论</w:t>
      </w:r>
    </w:p>
    <w:p>
      <w:r>
        <w:t>作者：董家林主编；姚江峰编写</w:t>
      </w:r>
    </w:p>
    <w:p>
      <w:r>
        <w:t>出版社：银川：宁夏人民出版社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黄河与宁夏  综合开发宁夏黄河资源纵横论 评论地址：https://www.jiaokey.com/book/detail/10706067.html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