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书名：保岫情采</w:t>
      </w:r>
    </w:p>
    <w:p>
      <w:r>
        <w:t>作者：杨忠实等编写</w:t>
      </w:r>
    </w:p>
    <w:p>
      <w:r>
        <w:t>出版社：昆明:云南人民出版社,1988.06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保岫情采 评论地址：https://www.jiaokey.com/book/detail/10705987.html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