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书名：税务干部培训系列教材  税收会计</w:t>
      </w:r>
    </w:p>
    <w:p>
      <w:r>
        <w:t>作者：卢仁法，史文胜，姜润洲</w:t>
      </w:r>
    </w:p>
    <w:p>
      <w:r>
        <w:t>出版社：沈阳：辽宁大学出版社</w:t>
      </w:r>
    </w:p>
    <w:p>
      <w:r>
        <w:t>出版日期：1987.09</w:t>
      </w:r>
    </w:p>
    <w:p>
      <w:r>
        <w:t>总页数：412</w:t>
      </w:r>
    </w:p>
    <w:p>
      <w:r>
        <w:t>更多请访问教客网: www.jiaokey.com</w:t>
      </w:r>
    </w:p>
    <w:p>
      <w:r>
        <w:t>税务干部培训系列教材  税收会计 评论地址：https://www.jiaokey.com/book/detail/10705842.html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