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书名：运城地区综合农业区划</w:t>
      </w:r>
    </w:p>
    <w:p>
      <w:r>
        <w:t>作者：梁汝涛主编；蔡清荣，薛喜昌撰写</w:t>
      </w:r>
    </w:p>
    <w:p>
      <w:r>
        <w:t>出版社：太原：山西人民出版社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运城地区综合农业区划 评论地址：https://www.jiaokey.com/book/detail/10705815.html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