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书名：月港研论文集</w:t>
      </w:r>
    </w:p>
    <w:p>
      <w:r>
        <w:t>作者:中共龙溪地委宣传部，福建省历史学会厦门分会</w:t>
      </w:r>
    </w:p>
    <w:p>
      <w:r>
        <w:t>出版社:</w:t>
      </w:r>
    </w:p>
    <w:p>
      <w:r>
        <w:t>出版日期：</w:t>
      </w:r>
    </w:p>
    <w:p>
      <w:r>
        <w:t>总页数：295</w:t>
      </w:r>
    </w:p>
    <w:p>
      <w:r>
        <w:t>更多请访问教客网:www.jiaokey.com</w:t>
      </w:r>
    </w:p>
    <w:p>
      <w:r>
        <w:t>月港研论文集评论地址：https://www.jiaokey.com/book/detail/10705722.html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