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书名：家用电器修理技术问题解答</w:t>
      </w:r>
    </w:p>
    <w:p>
      <w:r>
        <w:t>作者：（日）才—ム社编；李镇铭，许玉文译</w:t>
      </w:r>
    </w:p>
    <w:p>
      <w:r>
        <w:t>出版社：轻工业出版社</w:t>
      </w:r>
    </w:p>
    <w:p>
      <w:r>
        <w:t>出版日期：1985.12</w:t>
      </w:r>
    </w:p>
    <w:p>
      <w:r>
        <w:t>总页数：281</w:t>
      </w:r>
    </w:p>
    <w:p>
      <w:r>
        <w:t>更多请访问教客网: www.jiaokey.com</w:t>
      </w:r>
    </w:p>
    <w:p>
      <w:r>
        <w:t>家用电器修理技术问题解答 评论地址：https://www.jiaokey.com/book/detail/10705719.html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