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书名：国际贸易安全结算指南  跟单信用证、根单托收、银行担保</w:t>
      </w:r>
    </w:p>
    <w:p>
      <w:r>
        <w:t>作者：（瑞士）阿克曼等著；中国人民建设银行总行国际业务部译</w:t>
      </w:r>
    </w:p>
    <w:p>
      <w:r>
        <w:t>出版社：北京：新华出版社</w:t>
      </w:r>
    </w:p>
    <w:p>
      <w:r>
        <w:t>出版日期：1990.02</w:t>
      </w:r>
    </w:p>
    <w:p>
      <w:r>
        <w:t>总页数：138</w:t>
      </w:r>
    </w:p>
    <w:p>
      <w:r>
        <w:t>更多请访问教客网: www.jiaokey.com</w:t>
      </w:r>
    </w:p>
    <w:p>
      <w:r>
        <w:t>国际贸易安全结算指南  跟单信用证、根单托收、银行担保 评论地址：https://www.jiaokey.com/book/detail/10705638.html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