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临床细菌学基础实验室程序</w:t>
      </w:r>
    </w:p>
    <w:p>
      <w:r>
        <w:rPr>
          <w:rFonts w:ascii="宋体" w:hAnsi="宋体" w:eastAsia="宋体"/>
          <w:sz w:val="24"/>
        </w:rPr>
        <w:t>（J.范德皮特）J.Vandepitte等著；世界卫生组织编；王登先等译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临床细菌学基础实验室程序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（J.范德皮特）J.Vandepitte等著；世界卫生组织编；王登先等译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本书出售、求购地址：https://www.jiaokey.com/book/detail/10705624.html</w:t>
      </w:r>
    </w:p>
    <w:p>
      <w:r>
        <w:t>更多相关图书推荐：https://www.jiaokey.com</w:t>
      </w:r>
    </w:p>
    <w:p>
      <w:r>
        <w:t>（J.范德皮特）J.Vandepitte等著；世界卫生组织编；王登先等译 其他作品：https://www.jiaokey.com/tag/（J.范德皮特）J.Vandepitte等著；世界卫生组织编；王登先等译.html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关键词搜索：https://www.jiaokey.com/tag/临床细菌学基础实验室程序.html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