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  女记者与大地震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  女记者与大地震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本书出售、求购地址：https://www.jiaokey.com/book/detail/10705622.html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关键词搜索：https://www.jiaokey.com/tag/废墟  女记者与大地震.html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