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书名：麻醉中的危险与错误</w:t>
      </w:r>
    </w:p>
    <w:p>
      <w:r>
        <w:t>作者：（英）霍普金（Hopkin，A.B.）著；郭灵恩译</w:t>
      </w:r>
    </w:p>
    <w:p>
      <w:r>
        <w:t>出版社：北京：科学技术文献出版社</w:t>
      </w:r>
    </w:p>
    <w:p>
      <w:r>
        <w:t>出版日期：1989.05</w:t>
      </w:r>
    </w:p>
    <w:p>
      <w:r>
        <w:t>总页数：310</w:t>
      </w:r>
    </w:p>
    <w:p>
      <w:r>
        <w:t>更多请访问教客网: www.jiaokey.com</w:t>
      </w:r>
    </w:p>
    <w:p>
      <w:r>
        <w:t>麻醉中的危险与错误 评论地址：https://www.jiaokey.com/book/detail/10705585.html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