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企业起死回生术</w:t>
      </w:r>
    </w:p>
    <w:p>
      <w:r>
        <w:rPr>
          <w:rFonts w:ascii="宋体" w:hAnsi="宋体" w:eastAsia="宋体"/>
          <w:sz w:val="24"/>
        </w:rPr>
        <w:t>（日）佐藤贞治著；黎志荣译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企业起死回生术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（日）佐藤贞治著；黎志荣译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本书出售、求购地址：https://www.jiaokey.com/book/detail/10705565.html</w:t>
      </w:r>
    </w:p>
    <w:p>
      <w:r>
        <w:t>更多相关图书推荐：https://www.jiaokey.com</w:t>
      </w:r>
    </w:p>
    <w:p>
      <w:r>
        <w:t>（日）佐藤贞治著；黎志荣译 其他作品：https://www.jiaokey.com/tag/（日）佐藤贞治著；黎志荣译.html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关键词搜索：https://www.jiaokey.com/tag/企业起死回生术.html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