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集中财力物力保证重点建设</w:t>
      </w:r>
    </w:p>
    <w:p>
      <w:r>
        <w:rPr>
          <w:rFonts w:ascii="宋体" w:hAnsi="宋体" w:eastAsia="宋体"/>
          <w:sz w:val="24"/>
        </w:rPr>
        <w:t>桂世镛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集中财力物力保证重点建设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本书出售、求购地址：https://www.jiaokey.com/book/detail/10705539.html</w:t>
      </w:r>
    </w:p>
    <w:p>
      <w:r>
        <w:t>更多相关图书推荐：https://www.jiaokey.com</w:t>
      </w:r>
    </w:p>
    <w:p>
      <w:r>
        <w:t>桂世镛 其他作品：https://www.jiaokey.com/tag/桂世镛.html</w:t>
      </w:r>
    </w:p>
    <w:p>
      <w:r>
        <w:t>关键词搜索：https://www.jiaokey.com/tag/集中财力物力保证重点建设.html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