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书名：三牙象  傣族民间叙事长诗</w:t>
      </w:r>
    </w:p>
    <w:p>
      <w:r>
        <w:t>作者：杨明熙，杨振昆搜集整理</w:t>
      </w:r>
    </w:p>
    <w:p>
      <w:r>
        <w:t>出版社：昆明：云南人民出版社</w:t>
      </w:r>
    </w:p>
    <w:p>
      <w:r>
        <w:t>出版日期：1983.10</w:t>
      </w:r>
    </w:p>
    <w:p>
      <w:r>
        <w:t>总页数：105</w:t>
      </w:r>
    </w:p>
    <w:p>
      <w:r>
        <w:t>更多请访问教客网: www.jiaokey.com</w:t>
      </w:r>
    </w:p>
    <w:p>
      <w:r>
        <w:t>三牙象  傣族民间叙事长诗 评论地址：https://www.jiaokey.com/book/detail/10705488.html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