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刘备雪弟恨</w:t>
      </w:r>
    </w:p>
    <w:p>
      <w:r>
        <w:rPr>
          <w:rFonts w:ascii="宋体" w:hAnsi="宋体" w:eastAsia="宋体"/>
          <w:sz w:val="24"/>
        </w:rPr>
        <w:t>汪雄飞，毛节成整理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5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刘备雪弟恨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汪雄飞，毛节成整理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苏州评话(地点: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本书出售、求购地址：https://www.jiaokey.com/book/detail/10705014.html</w:t>
      </w:r>
    </w:p>
    <w:p>
      <w:r>
        <w:t>更多相关图书推荐：https://www.jiaokey.com</w:t>
      </w:r>
    </w:p>
    <w:p>
      <w:r>
        <w:t>汪雄飞，毛节成整理 其他作品：https://www.jiaokey.com/tag/汪雄飞，毛节成整理.html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关键词搜索：https://www.jiaokey.com/tag/苏州评话(地点: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