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书名：中国西部能源资源开发及优化配置学术研讨会论文集  中国西部地区科技经济与社会发展论坛专辑  1</w:t>
      </w:r>
    </w:p>
    <w:p>
      <w:r>
        <w:t>作者：中国科学技术协会学会部编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总页数：473</w:t>
      </w:r>
    </w:p>
    <w:p>
      <w:r>
        <w:t>更多请访问教客网: www.jiaokey.com</w:t>
      </w:r>
    </w:p>
    <w:p>
      <w:r>
        <w:t>中国西部能源资源开发及优化配置学术研讨会论文集  中国西部地区科技经济与社会发展论坛专辑  1 评论地址：https://www.jiaokey.com/book/detail/10704988.html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