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书名：蒙克</w:t>
      </w:r>
    </w:p>
    <w:p>
      <w:r>
        <w:t>作者:（挪）爱格尤姆（Egum，A.）著；宋红梅译</w:t>
      </w:r>
    </w:p>
    <w:p>
      <w:r>
        <w:t>出版社:长沙：湖南美术出版社</w:t>
      </w:r>
    </w:p>
    <w:p>
      <w:r>
        <w:t>出版日期：1989.06</w:t>
      </w:r>
    </w:p>
    <w:p>
      <w:r>
        <w:t>总页数：266</w:t>
      </w:r>
    </w:p>
    <w:p>
      <w:r>
        <w:t>更多请访问教客网:www.jiaokey.com</w:t>
      </w:r>
    </w:p>
    <w:p>
      <w:r>
        <w:t>蒙克评论地址：https://www.jiaokey.com/book/detail/10704795.html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