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结构调整与环境</w:t>
      </w:r>
    </w:p>
    <w:p>
      <w:r>
        <w:rPr>
          <w:rFonts w:ascii="宋体" w:hAnsi="宋体" w:eastAsia="宋体"/>
          <w:sz w:val="24"/>
        </w:rPr>
        <w:t>（美）戴维·里德（David Reed）著；樊万选等译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结构调整与环境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（美）戴维·里德（David Reed）著；樊万选等译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本书出售、求购地址：https://www.jiaokey.com/book/detail/10704762.html</w:t>
      </w:r>
    </w:p>
    <w:p>
      <w:r>
        <w:t>更多相关图书推荐：https://www.jiaokey.com</w:t>
      </w:r>
    </w:p>
    <w:p>
      <w:r>
        <w:t>（美）戴维·里德（David Reed）著；樊万选等译 其他作品：https://www.jiaokey.com/tag/（美）戴维·里德（David Reed）著；樊万选等译.html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关键词搜索：https://www.jiaokey.com/tag/结构调整与环境.html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