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书名：深凹露天矿工艺参数</w:t>
      </w:r>
    </w:p>
    <w:p>
      <w:r>
        <w:t>作者：（苏）诺活日洛夫著；焦海文译</w:t>
      </w:r>
    </w:p>
    <w:p>
      <w:r>
        <w:t>出版社：北京：冶金工业出版社</w:t>
      </w:r>
    </w:p>
    <w:p>
      <w:r>
        <w:t>出版日期：1988.02</w:t>
      </w:r>
    </w:p>
    <w:p>
      <w:r>
        <w:t>总页数：221</w:t>
      </w:r>
    </w:p>
    <w:p>
      <w:r>
        <w:t>更多请访问教客网: www.jiaokey.com</w:t>
      </w:r>
    </w:p>
    <w:p>
      <w:r>
        <w:t>深凹露天矿工艺参数 评论地址：https://www.jiaokey.com/book/detail/10704718.html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