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零的突破  西双版纳傣族自治州国营商业</w:t>
      </w:r>
    </w:p>
    <w:p>
      <w:r>
        <w:rPr>
          <w:rFonts w:ascii="宋体" w:hAnsi="宋体" w:eastAsia="宋体"/>
          <w:sz w:val="24"/>
        </w:rPr>
        <w:t>征鹏主编；江拱法等编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零的突破  西双版纳傣族自治州国营商业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征鹏主编；江拱法等编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本书出售、求购地址：https://www.jiaokey.com/book/detail/10704683.html</w:t>
      </w:r>
    </w:p>
    <w:p>
      <w:r>
        <w:t>更多相关图书推荐：https://www.jiaokey.com</w:t>
      </w:r>
    </w:p>
    <w:p>
      <w:r>
        <w:t>征鹏主编；江拱法等编 其他作品：https://www.jiaokey.com/tag/征鹏主编；江拱法等编.html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关键词搜索：https://www.jiaokey.com/tag/零的突破  西双版纳傣族自治州国营商业.html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