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寻求突破  淮南市跨世纪主导产业发展战略研究</w:t>
      </w:r>
    </w:p>
    <w:p>
      <w:r>
        <w:rPr>
          <w:rFonts w:ascii="宋体" w:hAnsi="宋体" w:eastAsia="宋体"/>
          <w:sz w:val="24"/>
        </w:rPr>
        <w:t>徐斌，邱成利主编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寻求突破  淮南市跨世纪主导产业发展战略研究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徐斌，邱成利主编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本书出售、求购地址：https://www.jiaokey.com/book/detail/10704636.html</w:t>
      </w:r>
    </w:p>
    <w:p>
      <w:r>
        <w:t>更多相关图书推荐：https://www.jiaokey.com</w:t>
      </w:r>
    </w:p>
    <w:p>
      <w:r>
        <w:t>徐斌，邱成利主编 其他作品：https://www.jiaokey.com/tag/徐斌，邱成利主编.html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关键词搜索：https://www.jiaokey.com/tag/寻求突破  淮南市跨世纪主导产业发展战略研究.html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