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近代微生物学家传记</w:t>
      </w:r>
    </w:p>
    <w:p>
      <w:r>
        <w:rPr>
          <w:rFonts w:ascii="宋体" w:hAnsi="宋体" w:eastAsia="宋体"/>
          <w:sz w:val="24"/>
        </w:rPr>
        <w:t>（美）克鲁伊夫（Kruif，P.D.）著；蒋云等译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4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近代微生物学家传记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（美）克鲁伊夫（Kruif，P.D.）著；蒋云等译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生物学家(学科: 生平事迹 地点: 外国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本书出售、求购地址：https://www.jiaokey.com/book/detail/10704586.html</w:t>
      </w:r>
    </w:p>
    <w:p>
      <w:r>
        <w:t>更多相关图书推荐：https://www.jiaokey.com</w:t>
      </w:r>
    </w:p>
    <w:p>
      <w:r>
        <w:t>（美）克鲁伊夫（Kruif，P.D.）著；蒋云等译 其他作品：https://www.jiaokey.com/tag/（美）克鲁伊夫（Kruif，P.D.）著；蒋云等译.html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关键词搜索：https://www.jiaokey.com/tag/生物学家(学科: 生平事迹 地点: 外国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