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周恩来同志逝世一周年纪念文集</w:t>
      </w:r>
    </w:p>
    <w:p>
      <w:r>
        <w:t>作者：内蒙古教育出版社编辑</w:t>
      </w:r>
    </w:p>
    <w:p>
      <w:r>
        <w:t>出版社：内蒙古新华书店</w:t>
      </w:r>
    </w:p>
    <w:p>
      <w:r>
        <w:t>出版日期：1977.06</w:t>
      </w:r>
    </w:p>
    <w:p>
      <w:r>
        <w:t>总页数：695</w:t>
      </w:r>
    </w:p>
    <w:p>
      <w:r>
        <w:t>更多请访问教客网: www.jiaokey.com</w:t>
      </w:r>
    </w:p>
    <w:p>
      <w:r>
        <w:t>光照千秋  周恩来同志逝世一周年纪念文集 评论地址：https://www.jiaokey.com/book/detail/10704576.html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