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追求卓越的激情  美国管理经验荟萃</w:t>
      </w:r>
    </w:p>
    <w:p>
      <w:r>
        <w:rPr>
          <w:rFonts w:ascii="宋体" w:hAnsi="宋体" w:eastAsia="宋体"/>
          <w:sz w:val="24"/>
        </w:rPr>
        <w:t>（美）彼得斯（Peters，T.），（美）奥斯汀（Austin，N.）著；徐渊译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追求卓越的激情  美国管理经验荟萃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（美）彼得斯（Peters，T.），（美）奥斯汀（Austin，N.）著；徐渊译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本书出售、求购地址：https://www.jiaokey.com/book/detail/10704551.html</w:t>
      </w:r>
    </w:p>
    <w:p>
      <w:r>
        <w:t>更多相关图书推荐：https://www.jiaokey.com</w:t>
      </w:r>
    </w:p>
    <w:p>
      <w:r>
        <w:t>（美）彼得斯（Peters，T.），（美）奥斯汀（Austin，N.）著；徐渊译 其他作品：https://www.jiaokey.com/tag/（美）彼得斯（Peters，T.），（美）奥斯汀（Austin，N.）著；徐渊译.html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关键词搜索：https://www.jiaokey.com/tag/追求卓越的激情  美国管理经验荟萃.html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