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书名：渐开线行星齿轮传动设计</w:t>
      </w:r>
    </w:p>
    <w:p>
      <w:r>
        <w:t>作者：马从谦等编著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总页数：649</w:t>
      </w:r>
    </w:p>
    <w:p>
      <w:r>
        <w:t>更多请访问教客网: www.jiaokey.com</w:t>
      </w:r>
    </w:p>
    <w:p>
      <w:r>
        <w:t>渐开线行星齿轮传动设计 评论地址：https://www.jiaokey.com/book/detail/10704514.html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