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  补充教材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本书出售、求购地址：https://www.jiaokey.com/book/detail/10704345.html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关键词搜索：https://www.jiaokey.com/tag/国家税收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