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书名：科学养生增寿  生活方式疾病的预防</w:t>
      </w:r>
    </w:p>
    <w:p>
      <w:r>
        <w:t>作者：赵建中著</w:t>
      </w:r>
    </w:p>
    <w:p>
      <w:r>
        <w:t>出版社：青岛：青岛出版社</w:t>
      </w:r>
    </w:p>
    <w:p>
      <w:r>
        <w:t>出版日期：1999.06</w:t>
      </w:r>
    </w:p>
    <w:p>
      <w:r>
        <w:t>总页数：215</w:t>
      </w:r>
    </w:p>
    <w:p>
      <w:r>
        <w:t>更多请访问教客网: www.jiaokey.com</w:t>
      </w:r>
    </w:p>
    <w:p>
      <w:r>
        <w:t>科学养生增寿  生活方式疾病的预防 评论地址：https://www.jiaokey.com/book/detail/10704315.html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