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书名：临床拾萃  王兴斌中医经验谈</w:t>
      </w:r>
    </w:p>
    <w:p>
      <w:r>
        <w:t>作者：王兴斌编著；王丁，王勇整理</w:t>
      </w:r>
    </w:p>
    <w:p>
      <w:r>
        <w:t>出版社：沈阳：沈阳出版社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临床拾萃  王兴斌中医经验谈 评论地址：https://www.jiaokey.com/book/detail/10704238.html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