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书名：我国商品流通体制与改革</w:t>
      </w:r>
    </w:p>
    <w:p>
      <w:r>
        <w:t>作者：朱运涛著</w:t>
      </w:r>
    </w:p>
    <w:p>
      <w:r>
        <w:t>出版社：银川：宁夏人民出版社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我国商品流通体制与改革 评论地址：https://www.jiaokey.com/book/detail/10704226.html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