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  企业最高经营哲学</w:t>
      </w:r>
    </w:p>
    <w:p>
      <w:r>
        <w:t>作者：杨沛英，张嗣兴著</w:t>
      </w:r>
    </w:p>
    <w:p>
      <w:r>
        <w:t>出版社：西安：陕西人民出版社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不战而胜  企业最高经营哲学 评论地址：https://www.jiaokey.com/book/detail/10704167.html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