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中国林业股份合作制的探索与实践</w:t>
      </w:r>
    </w:p>
    <w:p>
      <w:r>
        <w:rPr>
          <w:rFonts w:ascii="宋体" w:hAnsi="宋体" w:eastAsia="宋体"/>
          <w:sz w:val="24"/>
        </w:rPr>
        <w:t>林业部造林绿化和森林经营司，林业部经济发展研究中心主编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中国林业股份合作制的探索与实践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林业部造林绿化和森林经营司，林业部经济发展研究中心主编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本书出售、求购地址：https://www.jiaokey.com/book/detail/10704048.html</w:t>
      </w:r>
    </w:p>
    <w:p>
      <w:r>
        <w:t>更多相关图书推荐：https://www.jiaokey.com</w:t>
      </w:r>
    </w:p>
    <w:p>
      <w:r>
        <w:t>林业部造林绿化和森林经营司，林业部经济发展研究中心主编 其他作品：https://www.jiaokey.com/tag/林业部造林绿化和森林经营司，林业部经济发展研究中心主编.html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关键词搜索：https://www.jiaokey.com/tag/中国林业股份合作制的探索与实践.html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