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书名：经商百忍经</w:t>
      </w:r>
    </w:p>
    <w:p>
      <w:r>
        <w:t>作者：董百川编著</w:t>
      </w:r>
    </w:p>
    <w:p>
      <w:r>
        <w:t>出版社：西安:陕西人民教育出版社,1997.08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经商百忍经 评论地址：https://www.jiaokey.com/book/detail/10703867.html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