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书名：文献知识与中小学常用工具书</w:t>
      </w:r>
    </w:p>
    <w:p>
      <w:r>
        <w:t>作者：姚伯岳，肖珑编著</w:t>
      </w:r>
    </w:p>
    <w:p>
      <w:r>
        <w:t>出版社：北京：海洋出版社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文献知识与中小学常用工具书 评论地址：https://www.jiaokey.com/book/detail/10703782.html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