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书名：列宁为巩固无产阶级专政而斗争</w:t>
      </w:r>
    </w:p>
    <w:p>
      <w:r>
        <w:t>作者：大连红旗造船厂工人业余哲学社会科学研究所，辽宁师范学院政治历史系编著</w:t>
      </w:r>
    </w:p>
    <w:p>
      <w:r>
        <w:t>出版社：北京：商务印书馆</w:t>
      </w:r>
    </w:p>
    <w:p>
      <w:r>
        <w:t>出版日期：1975.03</w:t>
      </w:r>
    </w:p>
    <w:p>
      <w:r>
        <w:t>总页数：79</w:t>
      </w:r>
    </w:p>
    <w:p>
      <w:r>
        <w:t>更多请访问教客网: www.jiaokey.com</w:t>
      </w:r>
    </w:p>
    <w:p>
      <w:r>
        <w:t>列宁为巩固无产阶级专政而斗争 评论地址：https://www.jiaokey.com/book/detail/10703774.html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