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股市的奥秘  国际股票市场指南  1998年第6版</w:t>
      </w:r>
    </w:p>
    <w:p>
      <w:r>
        <w:rPr>
          <w:rFonts w:ascii="宋体" w:hAnsi="宋体" w:eastAsia="宋体"/>
          <w:sz w:val="24"/>
        </w:rPr>
        <w:t>（英）科林·查普曼（Colin Chapman）著；上海证券交易所发展研究中心译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股市的奥秘  国际股票市场指南  1998年第6版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（英）科林·查普曼（Colin Chapman）著；上海证券交易所发展研究中心译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本书出售、求购地址：https://www.jiaokey.com/book/detail/10703773.html</w:t>
      </w:r>
    </w:p>
    <w:p>
      <w:r>
        <w:t>更多相关图书推荐：https://www.jiaokey.com</w:t>
      </w:r>
    </w:p>
    <w:p>
      <w:r>
        <w:t>（英）科林·查普曼（Colin Chapman）著；上海证券交易所发展研究中心译 其他作品：https://www.jiaokey.com/tag/（英）科林·查普曼（Colin Chapman）著；上海证券交易所发展研究中心译.html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关键词搜索：https://www.jiaokey.com/tag/股市的奥秘  国际股票市场指南  1998年第6版.html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