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书名：分析条线图法  一种简化的网络计划技术</w:t>
      </w:r>
    </w:p>
    <w:p>
      <w:r>
        <w:t>作者：（英）牟尔万尼（Mulvaney，J.）著；余季安，娄溥礼译</w:t>
      </w:r>
    </w:p>
    <w:p>
      <w:r>
        <w:t>出版社：北京：水利电力出版社</w:t>
      </w:r>
    </w:p>
    <w:p>
      <w:r>
        <w:t>出版日期：1985.02</w:t>
      </w:r>
    </w:p>
    <w:p>
      <w:r>
        <w:t>总页数：104</w:t>
      </w:r>
    </w:p>
    <w:p>
      <w:r>
        <w:t>更多请访问教客网: www.jiaokey.com</w:t>
      </w:r>
    </w:p>
    <w:p>
      <w:r>
        <w:t>分析条线图法  一种简化的网络计划技术 评论地址：https://www.jiaokey.com/book/detail/10703727.html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