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书名：无刷直流起动发电机</w:t>
      </w:r>
    </w:p>
    <w:p>
      <w:r>
        <w:t>作者：第三机械工业部第六二八研究所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无刷直流起动发电机 评论地址：https://www.jiaokey.com/book/detail/10703708.html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